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Sesilia Kauma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4019 Bloor St W, Etobicoke, ON M9B1M4</w:t>
        <w:br w:type="textWrapping"/>
        <w:t xml:space="preserve">437-249-2132 | kaumassl@yahoo.com</w:t>
      </w:r>
    </w:p>
    <w:p w:rsidR="00000000" w:rsidDel="00000000" w:rsidP="00000000" w:rsidRDefault="00000000" w:rsidRPr="00000000" w14:paraId="00000003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Detail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-oriented and bilingual professional with a strong background in data entry, healthcare, customer service, and administrative support. Known for delivering accurate, confidential, and efficient work in fast-paced environments. Committed to enhancing business operations through excellent service, streamlined workflows, and meticulous record-keeping.</w:t>
      </w:r>
    </w:p>
    <w:p w:rsidR="00000000" w:rsidDel="00000000" w:rsidP="00000000" w:rsidRDefault="00000000" w:rsidRPr="00000000" w14:paraId="00000005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Core Competencies</w:t>
      </w:r>
    </w:p>
    <w:p w:rsidR="00000000" w:rsidDel="00000000" w:rsidP="00000000" w:rsidRDefault="00000000" w:rsidRPr="00000000" w14:paraId="00000006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Coachable – Adaptable with a strong willingness to learn new systems and tools (e.g., SQL, reporting platforms)</w:t>
      </w:r>
    </w:p>
    <w:p w:rsidR="00000000" w:rsidDel="00000000" w:rsidP="00000000" w:rsidRDefault="00000000" w:rsidRPr="00000000" w14:paraId="00000007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Confidential Data Handling &amp; Quality Audits</w:t>
      </w:r>
    </w:p>
    <w:p w:rsidR="00000000" w:rsidDel="00000000" w:rsidP="00000000" w:rsidRDefault="00000000" w:rsidRPr="00000000" w14:paraId="00000008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Healthcare &amp; Lab Knowledge: Pharmacy, Veterinary, Public Health</w:t>
      </w:r>
    </w:p>
    <w:p w:rsidR="00000000" w:rsidDel="00000000" w:rsidP="00000000" w:rsidRDefault="00000000" w:rsidRPr="00000000" w14:paraId="00000009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Fluent Spanish Communication (written &amp; verbal)</w:t>
      </w:r>
    </w:p>
    <w:p w:rsidR="00000000" w:rsidDel="00000000" w:rsidP="00000000" w:rsidRDefault="00000000" w:rsidRPr="00000000" w14:paraId="0000000A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Administrative Support &amp; Document Control</w:t>
      </w:r>
    </w:p>
    <w:p w:rsidR="00000000" w:rsidDel="00000000" w:rsidP="00000000" w:rsidRDefault="00000000" w:rsidRPr="00000000" w14:paraId="0000000B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Managing large volumes of customer inquiries via phone and email</w:t>
      </w:r>
    </w:p>
    <w:p w:rsidR="00000000" w:rsidDel="00000000" w:rsidP="00000000" w:rsidRDefault="00000000" w:rsidRPr="00000000" w14:paraId="0000000C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Microsoft Excel Power User (formulas, validation, charts)</w:t>
      </w:r>
    </w:p>
    <w:p w:rsidR="00000000" w:rsidDel="00000000" w:rsidP="00000000" w:rsidRDefault="00000000" w:rsidRPr="00000000" w14:paraId="0000000D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Entry &amp; Digital Records (EQAO, health systems)</w:t>
      </w:r>
    </w:p>
    <w:p w:rsidR="00000000" w:rsidDel="00000000" w:rsidP="00000000" w:rsidRDefault="00000000" w:rsidRPr="00000000" w14:paraId="0000000E">
      <w:pPr>
        <w:spacing w:after="160" w:line="331.2" w:lineRule="auto"/>
        <w:rPr>
          <w:rFonts w:ascii="Calibri" w:cs="Calibri" w:eastAsia="Calibri" w:hAnsi="Calibri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31.2" w:lineRule="auto"/>
        <w:rPr>
          <w:rFonts w:ascii="Calibri" w:cs="Calibri" w:eastAsia="Calibri" w:hAnsi="Calibri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31.2" w:lineRule="auto"/>
        <w:rPr>
          <w:rFonts w:ascii="Calibri" w:cs="Calibri" w:eastAsia="Calibri" w:hAnsi="Calibri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31.2" w:lineRule="auto"/>
        <w:rPr>
          <w:rFonts w:ascii="Calibri" w:cs="Calibri" w:eastAsia="Calibri" w:hAnsi="Calibri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331.2" w:lineRule="auto"/>
        <w:rPr>
          <w:rFonts w:ascii="Calibri" w:cs="Calibri" w:eastAsia="Calibri" w:hAnsi="Calibri"/>
          <w:b w:val="1"/>
          <w:sz w:val="29"/>
          <w:szCs w:val="29"/>
        </w:rPr>
      </w:pPr>
      <w:r w:rsidDel="00000000" w:rsidR="00000000" w:rsidRPr="00000000">
        <w:rPr>
          <w:rFonts w:ascii="Calibri" w:cs="Calibri" w:eastAsia="Calibri" w:hAnsi="Calibri"/>
          <w:b w:val="1"/>
          <w:sz w:val="29"/>
          <w:szCs w:val="29"/>
          <w:rtl w:val="0"/>
        </w:rPr>
        <w:t xml:space="preserve">Work Experience</w:t>
      </w:r>
    </w:p>
    <w:p w:rsidR="00000000" w:rsidDel="00000000" w:rsidP="00000000" w:rsidRDefault="00000000" w:rsidRPr="00000000" w14:paraId="00000013">
      <w:pPr>
        <w:spacing w:after="160"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Entry Clerk – EQAO (Education Quality and Accountability Office)</w:t>
        <w:br w:type="textWrapping"/>
        <w:t xml:space="preserve">Toronto, ON | October 2014 – March 2017</w:t>
      </w:r>
    </w:p>
    <w:p w:rsidR="00000000" w:rsidDel="00000000" w:rsidP="00000000" w:rsidRDefault="00000000" w:rsidRPr="00000000" w14:paraId="00000014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Entered and validated large volumes of educational assessment data</w:t>
      </w:r>
    </w:p>
    <w:p w:rsidR="00000000" w:rsidDel="00000000" w:rsidP="00000000" w:rsidRDefault="00000000" w:rsidRPr="00000000" w14:paraId="00000015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Maintained 100% accuracy through detailed labeling and backup protocols</w:t>
      </w:r>
    </w:p>
    <w:p w:rsidR="00000000" w:rsidDel="00000000" w:rsidP="00000000" w:rsidRDefault="00000000" w:rsidRPr="00000000" w14:paraId="00000016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Used Excel daily for formatting, verification, and reporting</w:t>
      </w:r>
    </w:p>
    <w:p w:rsidR="00000000" w:rsidDel="00000000" w:rsidP="00000000" w:rsidRDefault="00000000" w:rsidRPr="00000000" w14:paraId="00000017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Supported audit teams with quality control and compliance</w:t>
      </w:r>
    </w:p>
    <w:p w:rsidR="00000000" w:rsidDel="00000000" w:rsidP="00000000" w:rsidRDefault="00000000" w:rsidRPr="00000000" w14:paraId="00000018">
      <w:pPr>
        <w:spacing w:after="160"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Animal Health Technician</w:t>
        <w:br w:type="textWrapping"/>
        <w:t xml:space="preserve">Namibia | February 2005 – September 2006</w:t>
      </w:r>
    </w:p>
    <w:p w:rsidR="00000000" w:rsidDel="00000000" w:rsidP="00000000" w:rsidRDefault="00000000" w:rsidRPr="00000000" w14:paraId="00000019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Recorded and tracked animal health data for disease prevention programs</w:t>
      </w:r>
    </w:p>
    <w:p w:rsidR="00000000" w:rsidDel="00000000" w:rsidP="00000000" w:rsidRDefault="00000000" w:rsidRPr="00000000" w14:paraId="0000001A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Educated farmers on best practices for livestock care and disease control</w:t>
      </w:r>
    </w:p>
    <w:p w:rsidR="00000000" w:rsidDel="00000000" w:rsidP="00000000" w:rsidRDefault="00000000" w:rsidRPr="00000000" w14:paraId="0000001B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Supported veterinarians with diagnostics and treatments in the field</w:t>
      </w:r>
    </w:p>
    <w:p w:rsidR="00000000" w:rsidDel="00000000" w:rsidP="00000000" w:rsidRDefault="00000000" w:rsidRPr="00000000" w14:paraId="0000001C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Inspected farms for compliance with national regulations</w:t>
      </w:r>
    </w:p>
    <w:p w:rsidR="00000000" w:rsidDel="00000000" w:rsidP="00000000" w:rsidRDefault="00000000" w:rsidRPr="00000000" w14:paraId="0000001D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Internship Experience</w:t>
      </w:r>
    </w:p>
    <w:p w:rsidR="00000000" w:rsidDel="00000000" w:rsidP="00000000" w:rsidRDefault="00000000" w:rsidRPr="00000000" w14:paraId="0000001E">
      <w:pPr>
        <w:spacing w:after="160"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Kidron Valley Clinic – Medical Laboratory Technician Intern</w:t>
        <w:br w:type="textWrapping"/>
        <w:t xml:space="preserve">Etobicoke, ON | March 2014</w:t>
      </w:r>
    </w:p>
    <w:p w:rsidR="00000000" w:rsidDel="00000000" w:rsidP="00000000" w:rsidRDefault="00000000" w:rsidRPr="00000000" w14:paraId="0000001F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Assisted in collecting, labeling, and preparing specimens for laboratory testing</w:t>
      </w:r>
    </w:p>
    <w:p w:rsidR="00000000" w:rsidDel="00000000" w:rsidP="00000000" w:rsidRDefault="00000000" w:rsidRPr="00000000" w14:paraId="00000020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Performed data entry of lab results and patient information with accuracy and confidentiality</w:t>
      </w:r>
    </w:p>
    <w:p w:rsidR="00000000" w:rsidDel="00000000" w:rsidP="00000000" w:rsidRDefault="00000000" w:rsidRPr="00000000" w14:paraId="00000021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Supported diagnostic procedures and ensured proper handling of biological samples</w:t>
      </w:r>
    </w:p>
    <w:p w:rsidR="00000000" w:rsidDel="00000000" w:rsidP="00000000" w:rsidRDefault="00000000" w:rsidRPr="00000000" w14:paraId="00000022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Maintained clean and organized lab workstations, following infection control protocols</w:t>
      </w:r>
    </w:p>
    <w:p w:rsidR="00000000" w:rsidDel="00000000" w:rsidP="00000000" w:rsidRDefault="00000000" w:rsidRPr="00000000" w14:paraId="00000023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Responded to patient inquiries and coordinated with healthcare staff to ensure timely results</w:t>
      </w:r>
    </w:p>
    <w:p w:rsidR="00000000" w:rsidDel="00000000" w:rsidP="00000000" w:rsidRDefault="00000000" w:rsidRPr="00000000" w14:paraId="00000024">
      <w:pPr>
        <w:spacing w:after="160"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Shoppers Drug Mart – Pharmacy Technician Intern</w:t>
        <w:br w:type="textWrapping"/>
        <w:t xml:space="preserve">North York, ON | November 2019</w:t>
      </w:r>
    </w:p>
    <w:p w:rsidR="00000000" w:rsidDel="00000000" w:rsidP="00000000" w:rsidRDefault="00000000" w:rsidRPr="00000000" w14:paraId="00000026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Entered prescription data accurately into the system in compliance with pharmacy regulations</w:t>
      </w:r>
    </w:p>
    <w:p w:rsidR="00000000" w:rsidDel="00000000" w:rsidP="00000000" w:rsidRDefault="00000000" w:rsidRPr="00000000" w14:paraId="00000027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Assisted the pharmacist in preparing and dispensing medications</w:t>
      </w:r>
    </w:p>
    <w:p w:rsidR="00000000" w:rsidDel="00000000" w:rsidP="00000000" w:rsidRDefault="00000000" w:rsidRPr="00000000" w14:paraId="00000028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Responded to a high volume of customer inquiries both in person and over the phone</w:t>
      </w:r>
    </w:p>
    <w:p w:rsidR="00000000" w:rsidDel="00000000" w:rsidP="00000000" w:rsidRDefault="00000000" w:rsidRPr="00000000" w14:paraId="00000029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Ensured product shelves were organized and that medications were stored correctly</w:t>
      </w:r>
    </w:p>
    <w:p w:rsidR="00000000" w:rsidDel="00000000" w:rsidP="00000000" w:rsidRDefault="00000000" w:rsidRPr="00000000" w14:paraId="0000002A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Provided customer service while maintaining confidentiality and professionalism in a busy retail pharmacy environment</w:t>
      </w:r>
    </w:p>
    <w:p w:rsidR="00000000" w:rsidDel="00000000" w:rsidP="00000000" w:rsidRDefault="00000000" w:rsidRPr="00000000" w14:paraId="0000002B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Volunteer Experience</w:t>
      </w:r>
    </w:p>
    <w:p w:rsidR="00000000" w:rsidDel="00000000" w:rsidP="00000000" w:rsidRDefault="00000000" w:rsidRPr="00000000" w14:paraId="0000002C">
      <w:pPr>
        <w:spacing w:after="160"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Volunteer – Mashare Agricultural Institute</w:t>
        <w:br w:type="textWrapping"/>
        <w:t xml:space="preserve">Namibia | 2000</w:t>
      </w:r>
    </w:p>
    <w:p w:rsidR="00000000" w:rsidDel="00000000" w:rsidP="00000000" w:rsidRDefault="00000000" w:rsidRPr="00000000" w14:paraId="0000002D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Assisted in crop seeding, harvesting, and animal care</w:t>
      </w:r>
    </w:p>
    <w:p w:rsidR="00000000" w:rsidDel="00000000" w:rsidP="00000000" w:rsidRDefault="00000000" w:rsidRPr="00000000" w14:paraId="0000002E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Collected and maintained agricultural data</w:t>
      </w:r>
    </w:p>
    <w:p w:rsidR="00000000" w:rsidDel="00000000" w:rsidP="00000000" w:rsidRDefault="00000000" w:rsidRPr="00000000" w14:paraId="0000002F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Conducted community education on pasture science and sustainability</w:t>
      </w:r>
    </w:p>
    <w:p w:rsidR="00000000" w:rsidDel="00000000" w:rsidP="00000000" w:rsidRDefault="00000000" w:rsidRPr="00000000" w14:paraId="00000030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Education &amp; Training</w:t>
      </w:r>
    </w:p>
    <w:p w:rsidR="00000000" w:rsidDel="00000000" w:rsidP="00000000" w:rsidRDefault="00000000" w:rsidRPr="00000000" w14:paraId="00000037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Pharmacy Technician Diploma – Humber College | 2018–2022</w:t>
      </w:r>
    </w:p>
    <w:p w:rsidR="00000000" w:rsidDel="00000000" w:rsidP="00000000" w:rsidRDefault="00000000" w:rsidRPr="00000000" w14:paraId="00000038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Computer Skills Training – Humber College | 2016–2018</w:t>
      </w:r>
    </w:p>
    <w:p w:rsidR="00000000" w:rsidDel="00000000" w:rsidP="00000000" w:rsidRDefault="00000000" w:rsidRPr="00000000" w14:paraId="00000039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Medical Laboratory Technician – Medix College | 2013–2014</w:t>
      </w:r>
    </w:p>
    <w:p w:rsidR="00000000" w:rsidDel="00000000" w:rsidP="00000000" w:rsidRDefault="00000000" w:rsidRPr="00000000" w14:paraId="0000003A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Bachelor of Science (Biology) – University of Havana, Cuba | 2007–2011</w:t>
      </w:r>
    </w:p>
    <w:p w:rsidR="00000000" w:rsidDel="00000000" w:rsidP="00000000" w:rsidRDefault="00000000" w:rsidRPr="00000000" w14:paraId="0000003B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Spanish Language Certificate – University of Cienfuegos | 2006–2007</w:t>
      </w:r>
    </w:p>
    <w:p w:rsidR="00000000" w:rsidDel="00000000" w:rsidP="00000000" w:rsidRDefault="00000000" w:rsidRPr="00000000" w14:paraId="0000003C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National Diploma, Agriculture &amp; Natural Resources – Polytechnic of Namibia | 2000–2003</w:t>
      </w:r>
    </w:p>
    <w:p w:rsidR="00000000" w:rsidDel="00000000" w:rsidP="00000000" w:rsidRDefault="00000000" w:rsidRPr="00000000" w14:paraId="0000003D">
      <w:pPr>
        <w:spacing w:after="160" w:line="331.2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Tech &amp; Tools</w:t>
      </w:r>
    </w:p>
    <w:p w:rsidR="00000000" w:rsidDel="00000000" w:rsidP="00000000" w:rsidRDefault="00000000" w:rsidRPr="00000000" w14:paraId="0000003E">
      <w:pPr>
        <w:spacing w:after="160" w:line="331.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Microsoft Excel, Google Workspace, Windows 10, Confidential File Handling, SQL Basics, Digital Filing, Scanner &amp; Database Systems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xuv1nOWuFR4LdmEMWeKccfw+A==">CgMxLjA4AHIhMU5fSHRKeTNhNzNMNVdHRzc1SThzallvdk1HVFZZUHpY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